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9343" w14:textId="77777777" w:rsidR="00847E08" w:rsidRPr="00C31C02" w:rsidRDefault="00000000">
      <w:pPr>
        <w:rPr>
          <w:rFonts w:ascii="Times New Roman" w:hAnsi="Times New Roman" w:cs="Times New Roman"/>
        </w:rPr>
      </w:pPr>
      <w:r w:rsidRPr="00C31C02">
        <w:rPr>
          <w:rFonts w:ascii="Times New Roman" w:hAnsi="Times New Roman" w:cs="Times New Roman"/>
          <w:b/>
        </w:rPr>
        <w:t>HOMES AND CRADLES OF SPIDERS: RETREATS, EGG SACS, AND PARENTAL CARE ACROSS FAMILIES</w:t>
      </w:r>
    </w:p>
    <w:p w14:paraId="4DA953CC" w14:textId="77777777" w:rsidR="00847E08" w:rsidRPr="00C31C02" w:rsidRDefault="00847E08">
      <w:pPr>
        <w:rPr>
          <w:rFonts w:ascii="Times New Roman" w:hAnsi="Times New Roman" w:cs="Times New Roman"/>
        </w:rPr>
      </w:pPr>
    </w:p>
    <w:p w14:paraId="74008682" w14:textId="31B19057" w:rsidR="00847E08" w:rsidRPr="00C31C02" w:rsidRDefault="00000000">
      <w:pPr>
        <w:rPr>
          <w:rFonts w:ascii="Times New Roman" w:hAnsi="Times New Roman" w:cs="Times New Roman"/>
        </w:rPr>
      </w:pPr>
      <w:r w:rsidRPr="00C31C02">
        <w:rPr>
          <w:rFonts w:ascii="Times New Roman" w:hAnsi="Times New Roman" w:cs="Times New Roman"/>
          <w:u w:val="single"/>
        </w:rPr>
        <w:t>Mathew M. Joseph</w:t>
      </w:r>
      <w:r w:rsidRPr="00C31C02">
        <w:rPr>
          <w:rFonts w:ascii="Times New Roman" w:hAnsi="Times New Roman" w:cs="Times New Roman"/>
        </w:rPr>
        <w:t>¹</w:t>
      </w:r>
      <w:r w:rsidR="00FE4A9F" w:rsidRPr="00C31C02">
        <w:rPr>
          <w:rFonts w:ascii="Times New Roman" w:hAnsi="Times New Roman" w:cs="Times New Roman"/>
          <w:vertAlign w:val="superscript"/>
        </w:rPr>
        <w:t>,</w:t>
      </w:r>
      <w:r w:rsidRPr="00C31C02">
        <w:rPr>
          <w:rFonts w:ascii="Times New Roman" w:hAnsi="Times New Roman" w:cs="Times New Roman"/>
        </w:rPr>
        <w:t>³</w:t>
      </w:r>
      <w:r w:rsidR="001075E3" w:rsidRPr="001075E3">
        <w:rPr>
          <w:rFonts w:ascii="Times New Roman" w:hAnsi="Times New Roman" w:cs="Times New Roman"/>
        </w:rPr>
        <w:t>;</w:t>
      </w:r>
      <w:r w:rsidR="001075E3">
        <w:rPr>
          <w:rFonts w:ascii="Times New Roman" w:hAnsi="Times New Roman" w:cs="Times New Roman"/>
        </w:rPr>
        <w:t xml:space="preserve"> </w:t>
      </w:r>
      <w:r w:rsidRPr="00C31C02">
        <w:rPr>
          <w:rFonts w:ascii="Times New Roman" w:hAnsi="Times New Roman" w:cs="Times New Roman"/>
        </w:rPr>
        <w:t>Anitha Abraham²</w:t>
      </w:r>
      <w:r w:rsidR="00FE4A9F" w:rsidRPr="00C31C02">
        <w:rPr>
          <w:rFonts w:ascii="Times New Roman" w:hAnsi="Times New Roman" w:cs="Times New Roman"/>
          <w:vertAlign w:val="superscript"/>
        </w:rPr>
        <w:t>,</w:t>
      </w:r>
      <w:r w:rsidRPr="00C31C02">
        <w:rPr>
          <w:rFonts w:ascii="Times New Roman" w:hAnsi="Times New Roman" w:cs="Times New Roman"/>
        </w:rPr>
        <w:t>³</w:t>
      </w:r>
    </w:p>
    <w:p w14:paraId="53351B6B" w14:textId="77777777" w:rsidR="00847E08" w:rsidRPr="00C31C02" w:rsidRDefault="00847E08">
      <w:pPr>
        <w:rPr>
          <w:rFonts w:ascii="Times New Roman" w:hAnsi="Times New Roman" w:cs="Times New Roman"/>
        </w:rPr>
      </w:pPr>
    </w:p>
    <w:p w14:paraId="3769AAD1" w14:textId="77777777" w:rsidR="00847E08" w:rsidRPr="00C31C02" w:rsidRDefault="00000000">
      <w:pPr>
        <w:rPr>
          <w:rFonts w:ascii="Times New Roman" w:hAnsi="Times New Roman" w:cs="Times New Roman"/>
        </w:rPr>
      </w:pPr>
      <w:r w:rsidRPr="00C31C02">
        <w:rPr>
          <w:rFonts w:ascii="Times New Roman" w:hAnsi="Times New Roman" w:cs="Times New Roman"/>
        </w:rPr>
        <w:t>¹ Centre for Arachnology Research, School of Science, Bharata Mata College, Thrikkakara, Kochi 682013, Kerala, India.</w:t>
      </w:r>
    </w:p>
    <w:p w14:paraId="6BCAF0AF" w14:textId="77777777" w:rsidR="00847E08" w:rsidRPr="00C31C02" w:rsidRDefault="00000000">
      <w:pPr>
        <w:rPr>
          <w:rFonts w:ascii="Times New Roman" w:hAnsi="Times New Roman" w:cs="Times New Roman"/>
        </w:rPr>
      </w:pPr>
      <w:r w:rsidRPr="00C31C02">
        <w:rPr>
          <w:rFonts w:ascii="Times New Roman" w:hAnsi="Times New Roman" w:cs="Times New Roman"/>
        </w:rPr>
        <w:t>² Department of Zoology, Maharaja’s College, Ernakulam 682011, Kerala, India</w:t>
      </w:r>
    </w:p>
    <w:p w14:paraId="638064D4" w14:textId="77777777" w:rsidR="00847E08" w:rsidRPr="00C31C02" w:rsidRDefault="00000000">
      <w:pPr>
        <w:rPr>
          <w:rFonts w:ascii="Times New Roman" w:hAnsi="Times New Roman" w:cs="Times New Roman"/>
        </w:rPr>
      </w:pPr>
      <w:r w:rsidRPr="00C31C02">
        <w:rPr>
          <w:rFonts w:ascii="Times New Roman" w:hAnsi="Times New Roman" w:cs="Times New Roman"/>
        </w:rPr>
        <w:t>³ Department of Zoology, Sacred Heart College, Thevara, Kochi 682013, Kerala, India.</w:t>
      </w:r>
    </w:p>
    <w:p w14:paraId="4FA91193" w14:textId="77777777" w:rsidR="00847E08" w:rsidRPr="00C31C02" w:rsidRDefault="00000000">
      <w:pPr>
        <w:rPr>
          <w:rFonts w:ascii="Times New Roman" w:hAnsi="Times New Roman" w:cs="Times New Roman"/>
        </w:rPr>
      </w:pPr>
      <w:r w:rsidRPr="00C31C02">
        <w:rPr>
          <w:rFonts w:ascii="Times New Roman" w:hAnsi="Times New Roman" w:cs="Times New Roman"/>
        </w:rPr>
        <w:t>Corresponding Author: mathew.m@bharatamatacollege.in</w:t>
      </w:r>
    </w:p>
    <w:p w14:paraId="24141835" w14:textId="77777777" w:rsidR="00847E08" w:rsidRPr="00C31C02" w:rsidRDefault="00847E08">
      <w:pPr>
        <w:rPr>
          <w:rFonts w:ascii="Times New Roman" w:hAnsi="Times New Roman" w:cs="Times New Roman"/>
        </w:rPr>
      </w:pPr>
    </w:p>
    <w:p w14:paraId="31F180FF" w14:textId="77777777" w:rsidR="00847E08" w:rsidRPr="00C31C02" w:rsidRDefault="00000000" w:rsidP="00C31C02">
      <w:pPr>
        <w:spacing w:line="360" w:lineRule="auto"/>
        <w:jc w:val="both"/>
        <w:rPr>
          <w:rFonts w:ascii="Times New Roman" w:hAnsi="Times New Roman" w:cs="Times New Roman"/>
        </w:rPr>
      </w:pPr>
      <w:r w:rsidRPr="00C31C02">
        <w:rPr>
          <w:rFonts w:ascii="Times New Roman" w:hAnsi="Times New Roman" w:cs="Times New Roman"/>
        </w:rPr>
        <w:t>Spiders exhibit remarkable behavioral and structural adaptations for survival, among which the construction of retreats and egg sacs represents a critical component of their life history. Retreats, ranging from silk-lined burrows and folded leaves to natural crevices and anthropogenic shelters, serve multiple purposes, including predator avoidance, thermoregulation, moulting, and breeding. Egg sacs, likewise, show striking interspecific diversity in shape, size, material, and mode of attachment, reflecting evolutionary responses to ecological pressures. In this study, we documented the diversity of retreats and egg sacs across multiple spider families observed from field surveys in Kerala, India. Photographic documentation highlights both the structural variations and associated behaviors, including maternal care such as guarding, carrying, and active defense of egg sacs. Our observations underscore the ecological significance of retreats and egg sacs as survival strategies, with implications for understanding spider reproductive ecology and predator–prey interactions. The documentation of species-specific behaviours also provides valuable insights into the adaptive diversity of spiders in tropical ecosystems. This study not only contributes to the growing knowledge of arachnid behavioral ecology but also emphasizes the importance of field-based natural history in uncovering hidden aspects of spider biology.</w:t>
      </w:r>
    </w:p>
    <w:p w14:paraId="18EE8504" w14:textId="77777777" w:rsidR="00847E08" w:rsidRPr="00C31C02" w:rsidRDefault="00847E08">
      <w:pPr>
        <w:rPr>
          <w:rFonts w:ascii="Times New Roman" w:hAnsi="Times New Roman" w:cs="Times New Roman"/>
        </w:rPr>
      </w:pPr>
    </w:p>
    <w:p w14:paraId="11719DC8" w14:textId="77777777" w:rsidR="00847E08" w:rsidRPr="00C31C02" w:rsidRDefault="00000000">
      <w:pPr>
        <w:rPr>
          <w:rFonts w:ascii="Times New Roman" w:hAnsi="Times New Roman" w:cs="Times New Roman"/>
        </w:rPr>
      </w:pPr>
      <w:r w:rsidRPr="00C31C02">
        <w:rPr>
          <w:rFonts w:ascii="Times New Roman" w:hAnsi="Times New Roman" w:cs="Times New Roman"/>
        </w:rPr>
        <w:t>Keywords: retreats, egg sacs, spiders, parental care, behavioural ecology</w:t>
      </w:r>
    </w:p>
    <w:p w14:paraId="4EBEC564" w14:textId="77777777" w:rsidR="00847E08" w:rsidRDefault="00000000">
      <w:pPr>
        <w:rPr>
          <w:rFonts w:ascii="Times New Roman" w:hAnsi="Times New Roman" w:cs="Times New Roman"/>
        </w:rPr>
      </w:pPr>
      <w:r w:rsidRPr="00C31C02">
        <w:rPr>
          <w:rFonts w:ascii="Times New Roman" w:hAnsi="Times New Roman" w:cs="Times New Roman"/>
        </w:rPr>
        <w:t>Presentation Mode: Oral / Poster / Symposium (please indicate title) / Plenary</w:t>
      </w:r>
    </w:p>
    <w:p w14:paraId="51F0E0EE" w14:textId="761E5AFA" w:rsidR="00700AE7" w:rsidRPr="00C31C02" w:rsidRDefault="00700AE7">
      <w:pPr>
        <w:rPr>
          <w:rFonts w:ascii="Times New Roman" w:hAnsi="Times New Roman" w:cs="Times New Roman"/>
        </w:rPr>
      </w:pPr>
      <w:r w:rsidRPr="00700AE7">
        <w:rPr>
          <w:rFonts w:ascii="Times New Roman" w:hAnsi="Times New Roman" w:cs="Times New Roman"/>
        </w:rPr>
        <w:t>Student Presentation: Yes / No</w:t>
      </w:r>
    </w:p>
    <w:p w14:paraId="07A76EF7" w14:textId="702D85C2" w:rsidR="00847E08" w:rsidRPr="00C31C02" w:rsidRDefault="00000000">
      <w:pPr>
        <w:rPr>
          <w:rFonts w:ascii="Times New Roman" w:hAnsi="Times New Roman" w:cs="Times New Roman"/>
        </w:rPr>
      </w:pPr>
      <w:r w:rsidRPr="00C31C02">
        <w:rPr>
          <w:rFonts w:ascii="Times New Roman" w:hAnsi="Times New Roman" w:cs="Times New Roman"/>
        </w:rPr>
        <w:t>Thematic Area Code: B</w:t>
      </w:r>
      <w:r w:rsidR="00FE4A9F" w:rsidRPr="00C31C02">
        <w:rPr>
          <w:rFonts w:ascii="Times New Roman" w:hAnsi="Times New Roman" w:cs="Times New Roman"/>
        </w:rPr>
        <w:t>EH</w:t>
      </w:r>
    </w:p>
    <w:sectPr w:rsidR="00847E08" w:rsidRPr="00C31C02" w:rsidSect="00C31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8208241">
    <w:abstractNumId w:val="8"/>
  </w:num>
  <w:num w:numId="2" w16cid:durableId="1188300407">
    <w:abstractNumId w:val="6"/>
  </w:num>
  <w:num w:numId="3" w16cid:durableId="571696053">
    <w:abstractNumId w:val="5"/>
  </w:num>
  <w:num w:numId="4" w16cid:durableId="1410689383">
    <w:abstractNumId w:val="4"/>
  </w:num>
  <w:num w:numId="5" w16cid:durableId="824123469">
    <w:abstractNumId w:val="7"/>
  </w:num>
  <w:num w:numId="6" w16cid:durableId="235210584">
    <w:abstractNumId w:val="3"/>
  </w:num>
  <w:num w:numId="7" w16cid:durableId="1644777615">
    <w:abstractNumId w:val="2"/>
  </w:num>
  <w:num w:numId="8" w16cid:durableId="621810282">
    <w:abstractNumId w:val="1"/>
  </w:num>
  <w:num w:numId="9" w16cid:durableId="172664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5E3"/>
    <w:rsid w:val="0015074B"/>
    <w:rsid w:val="001B73D1"/>
    <w:rsid w:val="0029639D"/>
    <w:rsid w:val="00326F90"/>
    <w:rsid w:val="00374C4C"/>
    <w:rsid w:val="00700AE7"/>
    <w:rsid w:val="00847E08"/>
    <w:rsid w:val="00AA1D8D"/>
    <w:rsid w:val="00B47730"/>
    <w:rsid w:val="00C31C02"/>
    <w:rsid w:val="00CB0664"/>
    <w:rsid w:val="00FC693F"/>
    <w:rsid w:val="00FE4A9F"/>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9542D"/>
  <w14:defaultImageDpi w14:val="300"/>
  <w15:docId w15:val="{B1EF6873-3A67-4F67-8F01-2CD14B5B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Mathew MJ</cp:lastModifiedBy>
  <cp:revision>6</cp:revision>
  <dcterms:created xsi:type="dcterms:W3CDTF">2026-02-20T08:40:00Z</dcterms:created>
  <dcterms:modified xsi:type="dcterms:W3CDTF">2026-02-20T09:38:00Z</dcterms:modified>
  <cp:category/>
</cp:coreProperties>
</file>